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855B" w14:textId="77777777" w:rsidR="008F4D29" w:rsidRDefault="00000000">
      <w:pPr>
        <w:pStyle w:val="Title"/>
      </w:pPr>
      <w:r>
        <w:t>Full Name</w:t>
      </w:r>
    </w:p>
    <w:p w14:paraId="38B4CD99" w14:textId="77777777" w:rsidR="008F4D29" w:rsidRDefault="00000000">
      <w:r>
        <w:t>Professional Title | Department, Institution</w:t>
      </w:r>
    </w:p>
    <w:p w14:paraId="0B4042BF" w14:textId="77777777" w:rsidR="008F4D29" w:rsidRDefault="00000000">
      <w:r>
        <w:t>Address | Phone | Email | ORCID | Website</w:t>
      </w:r>
    </w:p>
    <w:p w14:paraId="3B4D5CE6" w14:textId="77777777" w:rsidR="008F4D29" w:rsidRDefault="00000000">
      <w:pPr>
        <w:pStyle w:val="Heading1"/>
      </w:pPr>
      <w:r>
        <w:t>Education</w:t>
      </w:r>
    </w:p>
    <w:p w14:paraId="21F1B049" w14:textId="77777777" w:rsidR="008F4D29" w:rsidRDefault="00000000">
      <w:r>
        <w:t>Ph.D., Field, Institution, Year</w:t>
      </w:r>
      <w:r>
        <w:br/>
        <w:t>Dissertation: "Title" (Advisor: Name)</w:t>
      </w:r>
    </w:p>
    <w:p w14:paraId="500493FF" w14:textId="77777777" w:rsidR="008F4D29" w:rsidRDefault="00000000">
      <w:r>
        <w:t>M.A./M.S., Field, Institution, Year</w:t>
      </w:r>
    </w:p>
    <w:p w14:paraId="5AAE6F4F" w14:textId="77777777" w:rsidR="008F4D29" w:rsidRDefault="00000000">
      <w:r>
        <w:t>B.A./B.S., Field, Institution, Year</w:t>
      </w:r>
    </w:p>
    <w:p w14:paraId="70F10316" w14:textId="77777777" w:rsidR="008F4D29" w:rsidRDefault="00000000">
      <w:pPr>
        <w:pStyle w:val="Heading1"/>
      </w:pPr>
      <w:r>
        <w:t>Academic Positions</w:t>
      </w:r>
    </w:p>
    <w:p w14:paraId="69105794" w14:textId="77777777" w:rsidR="008F4D29" w:rsidRDefault="00000000">
      <w:r>
        <w:t>Title, Institution, Years</w:t>
      </w:r>
      <w:r>
        <w:br/>
        <w:t>Brief description of responsibilities.</w:t>
      </w:r>
    </w:p>
    <w:p w14:paraId="32FCBAE2" w14:textId="77777777" w:rsidR="008F4D29" w:rsidRDefault="00000000">
      <w:pPr>
        <w:pStyle w:val="Heading1"/>
      </w:pPr>
      <w:r>
        <w:t>Research Interests</w:t>
      </w:r>
    </w:p>
    <w:p w14:paraId="249A3C15" w14:textId="77777777" w:rsidR="008F4D29" w:rsidRDefault="00000000">
      <w:r>
        <w:t>• Interest area 1</w:t>
      </w:r>
      <w:r>
        <w:br/>
        <w:t>• Interest area 2</w:t>
      </w:r>
      <w:r>
        <w:br/>
        <w:t>• Interest area 3</w:t>
      </w:r>
    </w:p>
    <w:p w14:paraId="4BFFAC26" w14:textId="77777777" w:rsidR="008F4D29" w:rsidRDefault="00000000">
      <w:pPr>
        <w:pStyle w:val="Heading1"/>
      </w:pPr>
      <w:r>
        <w:t>Grants and Fellowships</w:t>
      </w:r>
    </w:p>
    <w:p w14:paraId="2A7C0253" w14:textId="77777777" w:rsidR="008F4D29" w:rsidRDefault="00000000">
      <w:r>
        <w:t>Title of Grant, Funding Agency, Role, Years, Amount</w:t>
      </w:r>
    </w:p>
    <w:p w14:paraId="7271FFCB" w14:textId="77777777" w:rsidR="008F4D29" w:rsidRDefault="00000000">
      <w:pPr>
        <w:pStyle w:val="Heading1"/>
      </w:pPr>
      <w:r>
        <w:t>Publications</w:t>
      </w:r>
    </w:p>
    <w:p w14:paraId="1A6F0031" w14:textId="77777777" w:rsidR="008F4D29" w:rsidRDefault="00000000">
      <w:r>
        <w:t>Peer-Reviewed Journal Articles</w:t>
      </w:r>
      <w:r>
        <w:br/>
        <w:t>1. Author(s). Title. Journal. Year;Volume(Issue):Pages.</w:t>
      </w:r>
    </w:p>
    <w:p w14:paraId="2F670B6D" w14:textId="77777777" w:rsidR="008F4D29" w:rsidRDefault="00000000">
      <w:r>
        <w:t>Books and Monographs</w:t>
      </w:r>
      <w:r>
        <w:br/>
        <w:t>1. Author(s). Title. Publisher, Year.</w:t>
      </w:r>
    </w:p>
    <w:p w14:paraId="1F2E3435" w14:textId="77777777" w:rsidR="008F4D29" w:rsidRDefault="00000000">
      <w:r>
        <w:t>Book Chapters</w:t>
      </w:r>
      <w:r>
        <w:br/>
        <w:t>1. Author(s). Title. In: Editor(s), eds. Book Title. Publisher, Year.</w:t>
      </w:r>
    </w:p>
    <w:p w14:paraId="4A95A667" w14:textId="77777777" w:rsidR="008F4D29" w:rsidRDefault="00000000">
      <w:r>
        <w:t>Conference Proceedings</w:t>
      </w:r>
      <w:r>
        <w:br/>
        <w:t>1. Author(s). Title. Conference Name, Year.</w:t>
      </w:r>
    </w:p>
    <w:p w14:paraId="6A1D8C64" w14:textId="77777777" w:rsidR="008F4D29" w:rsidRDefault="00000000">
      <w:pPr>
        <w:pStyle w:val="Heading1"/>
      </w:pPr>
      <w:r>
        <w:lastRenderedPageBreak/>
        <w:t>Conference Presentations</w:t>
      </w:r>
    </w:p>
    <w:p w14:paraId="0A9FC367" w14:textId="77777777" w:rsidR="008F4D29" w:rsidRDefault="00000000">
      <w:r>
        <w:t>Title, Authors, Conference Name, Location, Date</w:t>
      </w:r>
    </w:p>
    <w:p w14:paraId="2E180F8D" w14:textId="77777777" w:rsidR="008F4D29" w:rsidRDefault="00000000">
      <w:pPr>
        <w:pStyle w:val="Heading1"/>
      </w:pPr>
      <w:r>
        <w:t>Teaching Experience</w:t>
      </w:r>
    </w:p>
    <w:p w14:paraId="6C19527C" w14:textId="77777777" w:rsidR="008F4D29" w:rsidRDefault="00000000">
      <w:r>
        <w:t>Course Title, Institution, Term, Role</w:t>
      </w:r>
      <w:r>
        <w:br/>
        <w:t>Brief description of teaching responsibilities.</w:t>
      </w:r>
    </w:p>
    <w:p w14:paraId="227E5D14" w14:textId="77777777" w:rsidR="008F4D29" w:rsidRDefault="00000000">
      <w:pPr>
        <w:pStyle w:val="Heading1"/>
      </w:pPr>
      <w:r>
        <w:t>Service to the Profession</w:t>
      </w:r>
    </w:p>
    <w:p w14:paraId="64C58FAC" w14:textId="77777777" w:rsidR="008F4D29" w:rsidRDefault="00000000">
      <w:r>
        <w:t>Editorial board memberships, peer review roles, committees, etc.</w:t>
      </w:r>
    </w:p>
    <w:p w14:paraId="0A25974C" w14:textId="77777777" w:rsidR="008F4D29" w:rsidRDefault="00000000">
      <w:pPr>
        <w:pStyle w:val="Heading1"/>
      </w:pPr>
      <w:r>
        <w:t>Awards and Honors</w:t>
      </w:r>
    </w:p>
    <w:p w14:paraId="5F2A01F8" w14:textId="77777777" w:rsidR="008F4D29" w:rsidRDefault="00000000">
      <w:r>
        <w:t>Award Name, Institution/Organization, Year</w:t>
      </w:r>
    </w:p>
    <w:p w14:paraId="699A6C3F" w14:textId="77777777" w:rsidR="008F4D29" w:rsidRDefault="00000000">
      <w:pPr>
        <w:pStyle w:val="Heading1"/>
      </w:pPr>
      <w:r>
        <w:t>Professional Memberships</w:t>
      </w:r>
    </w:p>
    <w:p w14:paraId="64378EF7" w14:textId="77777777" w:rsidR="008F4D29" w:rsidRDefault="00000000">
      <w:r>
        <w:t>Organization Name, Role, Years active</w:t>
      </w:r>
    </w:p>
    <w:p w14:paraId="42749104" w14:textId="77777777" w:rsidR="008F4D29" w:rsidRDefault="00000000">
      <w:pPr>
        <w:pStyle w:val="Heading1"/>
      </w:pPr>
      <w:r>
        <w:t>Additional Skills</w:t>
      </w:r>
    </w:p>
    <w:p w14:paraId="0CEC26E4" w14:textId="77777777" w:rsidR="008F4D29" w:rsidRDefault="00000000">
      <w:r>
        <w:t>Languages, software, techniques</w:t>
      </w:r>
    </w:p>
    <w:p w14:paraId="5A9CA389" w14:textId="77777777" w:rsidR="008F4D29" w:rsidRDefault="00000000">
      <w:pPr>
        <w:pStyle w:val="Heading1"/>
      </w:pPr>
      <w:r>
        <w:t>References</w:t>
      </w:r>
    </w:p>
    <w:p w14:paraId="463AAD24" w14:textId="77777777" w:rsidR="008F4D29" w:rsidRDefault="00000000">
      <w:r>
        <w:t>Name, Title, Institution, Email, Phone</w:t>
      </w:r>
    </w:p>
    <w:sectPr w:rsidR="008F4D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004496">
    <w:abstractNumId w:val="8"/>
  </w:num>
  <w:num w:numId="2" w16cid:durableId="1582715509">
    <w:abstractNumId w:val="6"/>
  </w:num>
  <w:num w:numId="3" w16cid:durableId="509835927">
    <w:abstractNumId w:val="5"/>
  </w:num>
  <w:num w:numId="4" w16cid:durableId="848451631">
    <w:abstractNumId w:val="4"/>
  </w:num>
  <w:num w:numId="5" w16cid:durableId="1599750940">
    <w:abstractNumId w:val="7"/>
  </w:num>
  <w:num w:numId="6" w16cid:durableId="982471314">
    <w:abstractNumId w:val="3"/>
  </w:num>
  <w:num w:numId="7" w16cid:durableId="1084570871">
    <w:abstractNumId w:val="2"/>
  </w:num>
  <w:num w:numId="8" w16cid:durableId="1162351880">
    <w:abstractNumId w:val="1"/>
  </w:num>
  <w:num w:numId="9" w16cid:durableId="91574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4D02"/>
    <w:rsid w:val="005D2CCC"/>
    <w:rsid w:val="007F6552"/>
    <w:rsid w:val="008F4D2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82D2A"/>
  <w14:defaultImageDpi w14:val="300"/>
  <w15:docId w15:val="{B66ACAFB-B182-C74A-8BA5-B79F101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Golbeck, Amanda</cp:lastModifiedBy>
  <cp:revision>2</cp:revision>
  <dcterms:created xsi:type="dcterms:W3CDTF">2025-08-15T14:42:00Z</dcterms:created>
  <dcterms:modified xsi:type="dcterms:W3CDTF">2025-08-15T14:42:00Z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2025-08-15T14:42:16Z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999f0d32-4a2e-4055-8234-e4e719dbdd67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50, 3, 0, 1</vt:lpwstr>
  </property>
</Properties>
</file>